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6B" w:rsidRDefault="007A006B" w:rsidP="00E36944">
      <w:pPr>
        <w:shd w:val="clear" w:color="auto" w:fill="FFFFFF"/>
        <w:jc w:val="both"/>
        <w:rPr>
          <w:rFonts w:eastAsia="Times New Roman" w:cs="Times New Roman"/>
          <w:b/>
          <w:color w:val="auto"/>
          <w:lang w:val="pl-PL"/>
        </w:rPr>
      </w:pPr>
      <w:r>
        <w:rPr>
          <w:noProof/>
          <w:lang w:val="pl-PL" w:eastAsia="pl-PL" w:bidi="ar-SA"/>
        </w:rPr>
        <w:drawing>
          <wp:inline distT="0" distB="0" distL="0" distR="0" wp14:anchorId="500D0A36" wp14:editId="1F4D8C6A">
            <wp:extent cx="5756910" cy="445135"/>
            <wp:effectExtent l="0" t="0" r="0" b="0"/>
            <wp:docPr id="1" name="Obraz 1" descr="C:\Users\ajanik\AppData\Local\Microsoft\Windows\Temporary Internet Files\Content.Outlook\XS6VOSGE\Logo 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janik\AppData\Local\Microsoft\Windows\Temporary Internet Files\Content.Outlook\XS6VOSGE\Logo 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6B" w:rsidRDefault="007A006B" w:rsidP="00E36944">
      <w:pPr>
        <w:shd w:val="clear" w:color="auto" w:fill="FFFFFF"/>
        <w:jc w:val="both"/>
        <w:rPr>
          <w:rFonts w:eastAsia="Times New Roman" w:cs="Times New Roman"/>
          <w:b/>
          <w:color w:val="auto"/>
          <w:lang w:val="pl-PL"/>
        </w:rPr>
      </w:pPr>
    </w:p>
    <w:p w:rsidR="00E36944" w:rsidRPr="0096748A" w:rsidRDefault="00E36944" w:rsidP="00E36944">
      <w:pPr>
        <w:shd w:val="clear" w:color="auto" w:fill="FFFFFF"/>
        <w:jc w:val="both"/>
        <w:rPr>
          <w:rFonts w:eastAsia="Times New Roman" w:cs="Times New Roman"/>
          <w:color w:val="auto"/>
          <w:spacing w:val="6"/>
          <w:lang w:val="pl-PL"/>
        </w:rPr>
      </w:pPr>
      <w:r w:rsidRPr="0096748A">
        <w:rPr>
          <w:rFonts w:eastAsia="Times New Roman" w:cs="Times New Roman"/>
          <w:b/>
          <w:color w:val="auto"/>
          <w:lang w:val="pl-PL"/>
        </w:rPr>
        <w:t xml:space="preserve">Załącznik nr </w:t>
      </w:r>
      <w:r w:rsidR="00B1663D">
        <w:rPr>
          <w:rFonts w:eastAsia="Times New Roman" w:cs="Times New Roman"/>
          <w:b/>
          <w:color w:val="auto"/>
          <w:lang w:val="pl-PL"/>
        </w:rPr>
        <w:t>10</w:t>
      </w:r>
      <w:r w:rsidRPr="0096748A">
        <w:rPr>
          <w:rFonts w:eastAsia="Times New Roman" w:cs="Times New Roman"/>
          <w:color w:val="auto"/>
          <w:lang w:val="pl-PL"/>
        </w:rPr>
        <w:t xml:space="preserve"> </w:t>
      </w:r>
      <w:r w:rsidR="0073544E" w:rsidRPr="0096748A">
        <w:rPr>
          <w:rFonts w:eastAsia="Times New Roman" w:cs="Times New Roman"/>
          <w:b/>
          <w:color w:val="auto"/>
          <w:lang w:val="pl-PL"/>
        </w:rPr>
        <w:t>do SIWZ</w:t>
      </w:r>
      <w:r w:rsidR="0073544E" w:rsidRPr="0096748A">
        <w:rPr>
          <w:rFonts w:eastAsia="Times New Roman" w:cs="Times New Roman"/>
          <w:color w:val="auto"/>
          <w:lang w:val="pl-PL"/>
        </w:rPr>
        <w:t xml:space="preserve"> </w:t>
      </w:r>
      <w:r w:rsidRPr="0096748A">
        <w:rPr>
          <w:rFonts w:eastAsia="Times New Roman" w:cs="Times New Roman"/>
          <w:color w:val="auto"/>
          <w:lang w:val="pl-PL"/>
        </w:rPr>
        <w:t xml:space="preserve">– </w:t>
      </w:r>
      <w:r w:rsidRPr="0096748A">
        <w:rPr>
          <w:rFonts w:eastAsia="Times New Roman" w:cs="Times New Roman"/>
          <w:color w:val="auto"/>
          <w:spacing w:val="6"/>
          <w:lang w:val="pl-PL"/>
        </w:rPr>
        <w:t>Wykaz osób</w:t>
      </w:r>
      <w:r w:rsidR="00970E7E" w:rsidRPr="0096748A">
        <w:rPr>
          <w:rFonts w:eastAsia="Times New Roman" w:cs="Times New Roman"/>
          <w:color w:val="auto"/>
          <w:spacing w:val="6"/>
          <w:lang w:val="pl-PL"/>
        </w:rPr>
        <w:t>, skierowanych przez wykonawcę do realizacji zamówienia publicznego</w:t>
      </w:r>
    </w:p>
    <w:p w:rsidR="00E36944" w:rsidRPr="0096748A" w:rsidRDefault="00E36944" w:rsidP="00E36944">
      <w:pPr>
        <w:shd w:val="clear" w:color="auto" w:fill="FFFFFF"/>
        <w:rPr>
          <w:rFonts w:cs="Times New Roman"/>
          <w:color w:val="auto"/>
          <w:lang w:val="pl-PL"/>
        </w:rPr>
      </w:pPr>
    </w:p>
    <w:p w:rsidR="00E36944" w:rsidRPr="0096748A" w:rsidRDefault="00E36944" w:rsidP="00E36944">
      <w:pPr>
        <w:shd w:val="clear" w:color="auto" w:fill="FFFFFF"/>
        <w:rPr>
          <w:rFonts w:eastAsia="Times New Roman" w:cs="Times New Roman"/>
          <w:color w:val="auto"/>
          <w:lang w:val="pl-PL"/>
        </w:rPr>
      </w:pPr>
    </w:p>
    <w:p w:rsidR="00E36944" w:rsidRPr="0096748A" w:rsidRDefault="00E36944" w:rsidP="0096748A">
      <w:pPr>
        <w:shd w:val="clear" w:color="auto" w:fill="FFFFFF"/>
        <w:tabs>
          <w:tab w:val="left" w:pos="-196"/>
        </w:tabs>
        <w:ind w:left="540" w:hanging="540"/>
        <w:jc w:val="both"/>
        <w:rPr>
          <w:rFonts w:eastAsia="Times New Roman" w:cs="Times New Roman"/>
          <w:color w:val="auto"/>
          <w:lang w:val="pl-PL"/>
        </w:rPr>
      </w:pPr>
      <w:r w:rsidRPr="0096748A">
        <w:rPr>
          <w:rFonts w:eastAsia="Times New Roman" w:cs="Times New Roman"/>
          <w:b/>
          <w:color w:val="auto"/>
          <w:lang w:val="pl-PL"/>
        </w:rPr>
        <w:t>1.</w:t>
      </w:r>
      <w:r w:rsidRPr="0096748A">
        <w:rPr>
          <w:rFonts w:eastAsia="Times New Roman" w:cs="Times New Roman"/>
          <w:b/>
          <w:color w:val="auto"/>
          <w:lang w:val="pl-PL"/>
        </w:rPr>
        <w:tab/>
        <w:t>ZAMAWIAJĄCY:</w:t>
      </w:r>
      <w:r w:rsidR="0096748A">
        <w:rPr>
          <w:rFonts w:eastAsia="Times New Roman" w:cs="Times New Roman"/>
          <w:b/>
          <w:color w:val="auto"/>
          <w:lang w:val="pl-PL"/>
        </w:rPr>
        <w:t xml:space="preserve"> </w:t>
      </w:r>
      <w:r w:rsidR="00207942" w:rsidRPr="0096748A">
        <w:rPr>
          <w:rFonts w:eastAsia="Times New Roman" w:cs="Times New Roman"/>
          <w:color w:val="auto"/>
          <w:lang w:val="pl-PL"/>
        </w:rPr>
        <w:t>Gmina Andrespol</w:t>
      </w:r>
      <w:r w:rsidR="0096748A">
        <w:rPr>
          <w:rFonts w:eastAsia="Times New Roman" w:cs="Times New Roman"/>
          <w:color w:val="auto"/>
          <w:lang w:val="pl-PL"/>
        </w:rPr>
        <w:t xml:space="preserve"> </w:t>
      </w:r>
      <w:r w:rsidRPr="0096748A">
        <w:rPr>
          <w:rFonts w:eastAsia="Times New Roman" w:cs="Times New Roman"/>
          <w:color w:val="auto"/>
          <w:lang w:val="pl-PL"/>
        </w:rPr>
        <w:t>z siedzibą w Andrespolu</w:t>
      </w:r>
      <w:r w:rsidR="0096748A">
        <w:rPr>
          <w:rFonts w:eastAsia="Times New Roman" w:cs="Times New Roman"/>
          <w:color w:val="auto"/>
          <w:lang w:val="pl-PL"/>
        </w:rPr>
        <w:t xml:space="preserve"> </w:t>
      </w:r>
      <w:r w:rsidRPr="0096748A">
        <w:rPr>
          <w:rFonts w:eastAsia="Times New Roman" w:cs="Times New Roman"/>
          <w:color w:val="auto"/>
          <w:lang w:val="pl-PL"/>
        </w:rPr>
        <w:t>ul. Rokicińska 126</w:t>
      </w:r>
      <w:r w:rsidR="0096748A">
        <w:rPr>
          <w:rFonts w:eastAsia="Times New Roman" w:cs="Times New Roman"/>
          <w:color w:val="auto"/>
          <w:lang w:val="pl-PL"/>
        </w:rPr>
        <w:t>, 95</w:t>
      </w:r>
      <w:r w:rsidR="0096748A">
        <w:rPr>
          <w:rFonts w:eastAsia="Times New Roman" w:cs="Times New Roman"/>
          <w:color w:val="auto"/>
          <w:lang w:val="pl-PL"/>
        </w:rPr>
        <w:noBreakHyphen/>
      </w:r>
      <w:r w:rsidRPr="0096748A">
        <w:rPr>
          <w:rFonts w:eastAsia="Times New Roman" w:cs="Times New Roman"/>
          <w:color w:val="auto"/>
          <w:lang w:val="pl-PL"/>
        </w:rPr>
        <w:t>020 Andrespol</w:t>
      </w:r>
    </w:p>
    <w:p w:rsidR="00E36944" w:rsidRPr="0096748A" w:rsidRDefault="0096748A" w:rsidP="00E36944">
      <w:pPr>
        <w:shd w:val="clear" w:color="auto" w:fill="FFFFFF"/>
        <w:tabs>
          <w:tab w:val="left" w:pos="-196"/>
        </w:tabs>
        <w:ind w:left="540" w:hanging="540"/>
        <w:jc w:val="both"/>
        <w:rPr>
          <w:rFonts w:eastAsia="Times New Roman" w:cs="Times New Roman"/>
          <w:b/>
          <w:color w:val="auto"/>
          <w:lang w:val="pl-PL"/>
        </w:rPr>
      </w:pPr>
      <w:r>
        <w:rPr>
          <w:rFonts w:eastAsia="Times New Roman" w:cs="Times New Roman"/>
          <w:b/>
          <w:color w:val="auto"/>
          <w:lang w:val="pl-PL"/>
        </w:rPr>
        <w:t>2.</w:t>
      </w:r>
      <w:r>
        <w:rPr>
          <w:rFonts w:eastAsia="Times New Roman" w:cs="Times New Roman"/>
          <w:b/>
          <w:color w:val="auto"/>
          <w:lang w:val="pl-PL"/>
        </w:rPr>
        <w:tab/>
        <w:t>WYKONAWCA</w:t>
      </w:r>
      <w:r w:rsidR="00E36944" w:rsidRPr="0096748A">
        <w:rPr>
          <w:rFonts w:eastAsia="Times New Roman" w:cs="Times New Roman"/>
          <w:b/>
          <w:color w:val="auto"/>
          <w:lang w:val="pl-PL"/>
        </w:rPr>
        <w:t>:</w:t>
      </w:r>
    </w:p>
    <w:p w:rsidR="00E36944" w:rsidRPr="0096748A" w:rsidRDefault="00E36944" w:rsidP="00E36944">
      <w:pPr>
        <w:shd w:val="clear" w:color="auto" w:fill="FFFFFF"/>
        <w:rPr>
          <w:rFonts w:eastAsia="Times New Roman" w:cs="Times New Roman"/>
          <w:color w:val="auto"/>
          <w:lang w:val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E36944" w:rsidRPr="0096748A" w:rsidTr="00482CD6">
        <w:trPr>
          <w:trHeight w:val="651"/>
        </w:trPr>
        <w:tc>
          <w:tcPr>
            <w:tcW w:w="5370" w:type="dxa"/>
            <w:shd w:val="clear" w:color="auto" w:fill="auto"/>
          </w:tcPr>
          <w:p w:rsidR="00E36944" w:rsidRPr="0096748A" w:rsidRDefault="00E36944" w:rsidP="00970E7E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Nazwa Wykonawcy </w:t>
            </w:r>
            <w:r w:rsidR="00970E7E" w:rsidRPr="0096748A">
              <w:rPr>
                <w:rFonts w:eastAsia="Times New Roman" w:cs="Times New Roman"/>
                <w:color w:val="auto"/>
                <w:lang w:val="pl-PL"/>
              </w:rPr>
              <w:t>(Wykonawców)</w:t>
            </w:r>
          </w:p>
        </w:tc>
        <w:tc>
          <w:tcPr>
            <w:tcW w:w="4602" w:type="dxa"/>
            <w:shd w:val="clear" w:color="auto" w:fill="auto"/>
          </w:tcPr>
          <w:p w:rsidR="00E36944" w:rsidRPr="0096748A" w:rsidRDefault="00E36944" w:rsidP="007C47D4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Adres Wykonawcy</w:t>
            </w:r>
          </w:p>
          <w:p w:rsidR="00E36944" w:rsidRPr="0096748A" w:rsidRDefault="00970E7E" w:rsidP="007C47D4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(Wykonawców)</w:t>
            </w:r>
          </w:p>
        </w:tc>
      </w:tr>
      <w:tr w:rsidR="00E36944" w:rsidRPr="0096748A" w:rsidTr="00482CD6">
        <w:trPr>
          <w:trHeight w:val="656"/>
        </w:trPr>
        <w:tc>
          <w:tcPr>
            <w:tcW w:w="5370" w:type="dxa"/>
            <w:shd w:val="clear" w:color="auto" w:fill="auto"/>
          </w:tcPr>
          <w:p w:rsidR="00E36944" w:rsidRPr="0096748A" w:rsidRDefault="00E36944" w:rsidP="007C47D4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E36944" w:rsidRPr="0096748A" w:rsidRDefault="00E36944" w:rsidP="007C47D4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</w:tr>
    </w:tbl>
    <w:p w:rsidR="008F17CB" w:rsidRPr="0096748A" w:rsidRDefault="008F17CB" w:rsidP="00412254">
      <w:pPr>
        <w:shd w:val="clear" w:color="auto" w:fill="FFFFFF"/>
        <w:tabs>
          <w:tab w:val="left" w:pos="360"/>
        </w:tabs>
        <w:autoSpaceDE w:val="0"/>
        <w:snapToGrid w:val="0"/>
        <w:rPr>
          <w:rFonts w:eastAsia="Times New Roman" w:cs="Times New Roman"/>
          <w:b/>
          <w:bCs/>
          <w:color w:val="auto"/>
          <w:spacing w:val="-2"/>
          <w:lang w:val="pl-PL" w:eastAsia="ar-SA" w:bidi="ar-SA"/>
        </w:rPr>
      </w:pPr>
    </w:p>
    <w:p w:rsidR="004911DD" w:rsidRPr="007439B6" w:rsidRDefault="00970E7E" w:rsidP="007439B6">
      <w:pPr>
        <w:shd w:val="clear" w:color="auto" w:fill="FFFFFF"/>
        <w:snapToGrid w:val="0"/>
        <w:jc w:val="both"/>
        <w:rPr>
          <w:rFonts w:asciiTheme="minorHAnsi" w:hAnsiTheme="minorHAnsi"/>
        </w:rPr>
      </w:pPr>
      <w:r w:rsidRPr="007439B6">
        <w:rPr>
          <w:rFonts w:eastAsia="Times New Roman" w:cs="Times New Roman"/>
          <w:color w:val="auto"/>
          <w:lang w:val="pl-PL" w:eastAsia="ar-SA" w:bidi="ar-SA"/>
        </w:rPr>
        <w:t xml:space="preserve">Oświadczam – oświadczamy*, że do realizacji zamówienia publicznego </w:t>
      </w:r>
      <w:r w:rsidR="004F0BF0" w:rsidRPr="007439B6">
        <w:rPr>
          <w:rFonts w:eastAsia="Times New Roman" w:cs="Times New Roman"/>
          <w:bCs/>
          <w:color w:val="auto"/>
          <w:kern w:val="0"/>
          <w:lang w:val="pl-PL" w:eastAsia="pl-PL" w:bidi="ar-SA"/>
        </w:rPr>
        <w:t>nr postępowania: ZP.271.</w:t>
      </w:r>
      <w:r w:rsidR="007439B6" w:rsidRPr="007439B6">
        <w:rPr>
          <w:rFonts w:eastAsia="Times New Roman" w:cs="Times New Roman"/>
          <w:bCs/>
          <w:color w:val="auto"/>
          <w:kern w:val="0"/>
          <w:lang w:val="pl-PL" w:eastAsia="pl-PL" w:bidi="ar-SA"/>
        </w:rPr>
        <w:t>05.05</w:t>
      </w:r>
      <w:r w:rsidR="004F0BF0" w:rsidRPr="007439B6">
        <w:rPr>
          <w:rFonts w:eastAsia="Times New Roman" w:cs="Times New Roman"/>
          <w:bCs/>
          <w:color w:val="auto"/>
          <w:kern w:val="0"/>
          <w:lang w:val="pl-PL" w:eastAsia="pl-PL" w:bidi="ar-SA"/>
        </w:rPr>
        <w:t xml:space="preserve">.2018 </w:t>
      </w:r>
      <w:proofErr w:type="gramStart"/>
      <w:r w:rsidRPr="007439B6">
        <w:rPr>
          <w:rFonts w:eastAsia="Times New Roman" w:cs="Times New Roman"/>
          <w:color w:val="auto"/>
          <w:lang w:val="pl-PL" w:eastAsia="ar-SA" w:bidi="ar-SA"/>
        </w:rPr>
        <w:t>pn</w:t>
      </w:r>
      <w:proofErr w:type="gramEnd"/>
      <w:r w:rsidR="002A3CA9" w:rsidRPr="007439B6">
        <w:rPr>
          <w:rFonts w:eastAsia="Times New Roman" w:cs="Times New Roman"/>
          <w:color w:val="auto"/>
          <w:lang w:val="pl-PL" w:eastAsia="ar-SA" w:bidi="ar-SA"/>
        </w:rPr>
        <w:t>.:</w:t>
      </w:r>
      <w:r w:rsidR="002A3CA9" w:rsidRPr="007439B6">
        <w:rPr>
          <w:rFonts w:cs="Times New Roman"/>
          <w:lang w:val="pl-PL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Budowa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ścieżki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rowerowej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oraz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parkingu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w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ramach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zadnia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: </w:t>
      </w:r>
      <w:r w:rsidR="00B1663D">
        <w:rPr>
          <w:rFonts w:ascii="Calibri" w:eastAsia="Times New Roman" w:hAnsi="Calibri" w:cs="Calibri"/>
          <w:b/>
          <w:bCs/>
          <w:kern w:val="0"/>
        </w:rPr>
        <w:t>“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Rowerem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przez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obszary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chronione</w:t>
      </w:r>
      <w:proofErr w:type="spellEnd"/>
      <w:r w:rsidR="007439B6" w:rsidRPr="007439B6">
        <w:rPr>
          <w:rFonts w:ascii="Calibri" w:eastAsia="Times New Roman" w:hAnsi="Calibri" w:cs="Calibri"/>
          <w:b/>
          <w:bCs/>
          <w:kern w:val="0"/>
        </w:rPr>
        <w:t xml:space="preserve"> </w:t>
      </w:r>
      <w:proofErr w:type="spellStart"/>
      <w:r w:rsidR="007439B6" w:rsidRPr="007439B6">
        <w:rPr>
          <w:rFonts w:ascii="Calibri" w:eastAsia="Times New Roman" w:hAnsi="Calibri" w:cs="Calibri"/>
          <w:b/>
          <w:bCs/>
          <w:kern w:val="0"/>
        </w:rPr>
        <w:t>Marysinka</w:t>
      </w:r>
      <w:proofErr w:type="spellEnd"/>
      <w:r w:rsidR="00B1663D">
        <w:rPr>
          <w:rFonts w:ascii="Calibri" w:eastAsia="Times New Roman" w:hAnsi="Calibri" w:cs="Calibri"/>
          <w:b/>
          <w:bCs/>
          <w:kern w:val="0"/>
        </w:rPr>
        <w:t>”</w:t>
      </w:r>
      <w:r w:rsidR="003457C8" w:rsidRPr="007439B6">
        <w:rPr>
          <w:rFonts w:cs="Times New Roman"/>
          <w:b/>
          <w:bCs/>
          <w:lang w:val="pl-PL"/>
        </w:rPr>
        <w:t>,</w:t>
      </w:r>
      <w:r w:rsidR="00F4581A" w:rsidRPr="007439B6">
        <w:rPr>
          <w:rFonts w:cs="Times New Roman"/>
          <w:b/>
          <w:bCs/>
          <w:lang w:val="pl-PL"/>
        </w:rPr>
        <w:t xml:space="preserve"> </w:t>
      </w:r>
      <w:r w:rsidRPr="007439B6">
        <w:rPr>
          <w:rFonts w:eastAsia="Times New Roman" w:cs="Times New Roman"/>
          <w:color w:val="auto"/>
          <w:lang w:val="pl-PL" w:eastAsia="ar-SA" w:bidi="ar-SA"/>
        </w:rPr>
        <w:t>przewidujemy skierować następującą</w:t>
      </w:r>
      <w:r w:rsidR="00710B2C" w:rsidRPr="007439B6">
        <w:rPr>
          <w:rFonts w:eastAsia="Times New Roman" w:cs="Times New Roman"/>
          <w:color w:val="auto"/>
          <w:lang w:val="pl-PL" w:eastAsia="ar-SA" w:bidi="ar-SA"/>
        </w:rPr>
        <w:t>(e)</w:t>
      </w:r>
      <w:r w:rsidRPr="007439B6">
        <w:rPr>
          <w:rFonts w:eastAsia="Times New Roman" w:cs="Times New Roman"/>
          <w:color w:val="auto"/>
          <w:lang w:val="pl-PL" w:eastAsia="ar-SA" w:bidi="ar-SA"/>
        </w:rPr>
        <w:t xml:space="preserve"> osobę</w:t>
      </w:r>
      <w:r w:rsidR="000B3926" w:rsidRPr="007439B6">
        <w:rPr>
          <w:rFonts w:eastAsia="Times New Roman" w:cs="Times New Roman"/>
          <w:color w:val="auto"/>
          <w:lang w:val="pl-PL" w:eastAsia="ar-SA" w:bidi="ar-SA"/>
        </w:rPr>
        <w:t>(y)</w:t>
      </w:r>
      <w:r w:rsidRPr="007439B6">
        <w:rPr>
          <w:rFonts w:eastAsia="Times New Roman" w:cs="Times New Roman"/>
          <w:color w:val="auto"/>
          <w:lang w:val="pl-PL" w:eastAsia="ar-SA" w:bidi="ar-SA"/>
        </w:rPr>
        <w:t>, umożliwiającą</w:t>
      </w:r>
      <w:r w:rsidR="000B3926" w:rsidRPr="007439B6">
        <w:rPr>
          <w:rFonts w:eastAsia="Times New Roman" w:cs="Times New Roman"/>
          <w:color w:val="auto"/>
          <w:lang w:val="pl-PL" w:eastAsia="ar-SA" w:bidi="ar-SA"/>
        </w:rPr>
        <w:t>(ce)</w:t>
      </w:r>
      <w:r w:rsidRPr="007439B6">
        <w:rPr>
          <w:rFonts w:eastAsia="Times New Roman" w:cs="Times New Roman"/>
          <w:color w:val="auto"/>
          <w:lang w:val="pl-PL" w:eastAsia="ar-SA" w:bidi="ar-SA"/>
        </w:rPr>
        <w:t xml:space="preserve"> realizację zamówienia na odpowiednim poziomie:</w:t>
      </w:r>
    </w:p>
    <w:p w:rsidR="00F4581A" w:rsidRPr="0096748A" w:rsidRDefault="00F4581A" w:rsidP="00EE48E3">
      <w:pPr>
        <w:widowControl/>
        <w:rPr>
          <w:rFonts w:cs="Times New Roman"/>
          <w:b/>
          <w:bCs/>
          <w:lang w:val="pl-PL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2127"/>
        <w:gridCol w:w="1701"/>
      </w:tblGrid>
      <w:tr w:rsidR="00A75616" w:rsidRPr="0096748A" w:rsidTr="00A75616">
        <w:tc>
          <w:tcPr>
            <w:tcW w:w="184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Opis kwalifikacji zawodowych 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i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i/>
                <w:color w:val="auto"/>
                <w:lang w:val="pl-PL"/>
              </w:rPr>
              <w:t>(rodzaj i zakres kwalifikacji zawodowych zgodnie z posiadanymi uprawnieniami)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Doświadczenie zawodowe 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(w latach) </w:t>
            </w:r>
            <w:r w:rsidR="00640981" w:rsidRPr="0096748A">
              <w:rPr>
                <w:rFonts w:eastAsia="Times New Roman" w:cs="Times New Roman"/>
                <w:color w:val="auto"/>
                <w:lang w:val="pl-PL"/>
              </w:rPr>
              <w:t>w</w:t>
            </w:r>
            <w:r w:rsidRPr="0096748A">
              <w:rPr>
                <w:rFonts w:eastAsia="Times New Roman" w:cs="Times New Roman"/>
                <w:color w:val="auto"/>
                <w:lang w:val="pl-PL"/>
              </w:rPr>
              <w:t>ykształcenie</w:t>
            </w:r>
          </w:p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(fakultatywnie)</w:t>
            </w:r>
          </w:p>
          <w:p w:rsidR="00A75616" w:rsidRPr="0096748A" w:rsidRDefault="00A75616" w:rsidP="00074ECA">
            <w:pPr>
              <w:shd w:val="clear" w:color="auto" w:fill="FFFFFF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jc w:val="center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>Zakres wykonywanych czynności w trakcie realizacji zadania</w:t>
            </w:r>
          </w:p>
          <w:p w:rsidR="00A75616" w:rsidRPr="0096748A" w:rsidRDefault="00A75616" w:rsidP="00074ECA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  <w:r w:rsidRPr="0096748A">
              <w:rPr>
                <w:rFonts w:eastAsia="Times New Roman" w:cs="Times New Roman"/>
                <w:color w:val="auto"/>
                <w:lang w:val="pl-PL"/>
              </w:rPr>
              <w:t xml:space="preserve">Podstawa dysponowania </w:t>
            </w:r>
          </w:p>
          <w:p w:rsidR="00A75616" w:rsidRPr="0096748A" w:rsidRDefault="003315B5" w:rsidP="00074ECA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eastAsia="Calibri" w:cs="Times New Roman"/>
                <w:bCs/>
                <w:color w:val="auto"/>
                <w:kern w:val="0"/>
                <w:lang w:val="pl-PL" w:eastAsia="pl-PL" w:bidi="ar-SA"/>
              </w:rPr>
            </w:pPr>
            <w:proofErr w:type="gramStart"/>
            <w:r w:rsidRPr="0096748A">
              <w:rPr>
                <w:rFonts w:eastAsia="Times New Roman" w:cs="Times New Roman"/>
                <w:color w:val="auto"/>
                <w:lang w:val="pl-PL"/>
              </w:rPr>
              <w:t>o</w:t>
            </w:r>
            <w:r w:rsidR="00A75616" w:rsidRPr="0096748A">
              <w:rPr>
                <w:rFonts w:eastAsia="Times New Roman" w:cs="Times New Roman"/>
                <w:color w:val="auto"/>
                <w:lang w:val="pl-PL"/>
              </w:rPr>
              <w:t>sobą</w:t>
            </w:r>
            <w:proofErr w:type="gramEnd"/>
            <w:r w:rsidRPr="0096748A">
              <w:rPr>
                <w:rFonts w:eastAsia="Times New Roman" w:cs="Times New Roman"/>
                <w:color w:val="auto"/>
                <w:lang w:val="pl-PL"/>
              </w:rPr>
              <w:t>*</w:t>
            </w:r>
          </w:p>
          <w:p w:rsidR="00A75616" w:rsidRPr="0096748A" w:rsidRDefault="00A75616" w:rsidP="00074ECA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eastAsia="Times New Roman" w:cs="Times New Roman"/>
                <w:color w:val="auto"/>
                <w:lang w:val="pl-PL"/>
              </w:rPr>
            </w:pPr>
          </w:p>
        </w:tc>
      </w:tr>
      <w:tr w:rsidR="00A75616" w:rsidRPr="0096748A" w:rsidTr="007A006B">
        <w:trPr>
          <w:trHeight w:val="1349"/>
        </w:trPr>
        <w:tc>
          <w:tcPr>
            <w:tcW w:w="184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dysponuję</w:t>
            </w:r>
            <w:proofErr w:type="gramEnd"/>
            <w:r w:rsidRPr="0096748A">
              <w:rPr>
                <w:rFonts w:cs="Times New Roman"/>
                <w:lang w:val="pl-PL"/>
              </w:rPr>
              <w:t>**</w:t>
            </w:r>
          </w:p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A75616" w:rsidRPr="0096748A" w:rsidRDefault="003315B5" w:rsidP="003315B5">
            <w:pPr>
              <w:suppressAutoHyphens w:val="0"/>
              <w:rPr>
                <w:rFonts w:eastAsia="Times New Roman" w:cs="Times New Roman"/>
                <w:color w:val="auto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będę</w:t>
            </w:r>
            <w:proofErr w:type="gramEnd"/>
            <w:r w:rsidRPr="0096748A">
              <w:rPr>
                <w:rFonts w:cs="Times New Roman"/>
                <w:lang w:val="pl-PL"/>
              </w:rPr>
              <w:t xml:space="preserve"> dysponował**</w:t>
            </w:r>
          </w:p>
        </w:tc>
      </w:tr>
      <w:tr w:rsidR="00A75616" w:rsidRPr="0096748A" w:rsidTr="00A75616">
        <w:trPr>
          <w:trHeight w:val="567"/>
        </w:trPr>
        <w:tc>
          <w:tcPr>
            <w:tcW w:w="184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:rsidR="00A75616" w:rsidRPr="0096748A" w:rsidRDefault="00A75616" w:rsidP="00074ECA">
            <w:pPr>
              <w:shd w:val="clear" w:color="auto" w:fill="FFFFFF"/>
              <w:snapToGrid w:val="0"/>
              <w:rPr>
                <w:rFonts w:eastAsia="Times New Roman" w:cs="Times New Roman"/>
                <w:color w:val="auto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dysponuję</w:t>
            </w:r>
            <w:proofErr w:type="gramEnd"/>
            <w:r w:rsidRPr="0096748A">
              <w:rPr>
                <w:rFonts w:cs="Times New Roman"/>
                <w:lang w:val="pl-PL"/>
              </w:rPr>
              <w:t>**</w:t>
            </w:r>
          </w:p>
          <w:p w:rsidR="003315B5" w:rsidRPr="0096748A" w:rsidRDefault="003315B5" w:rsidP="003315B5">
            <w:pPr>
              <w:snapToGrid w:val="0"/>
              <w:rPr>
                <w:rFonts w:cs="Times New Roman"/>
                <w:lang w:val="pl-PL"/>
              </w:rPr>
            </w:pPr>
          </w:p>
          <w:p w:rsidR="00A75616" w:rsidRPr="0096748A" w:rsidRDefault="003315B5" w:rsidP="003315B5">
            <w:pPr>
              <w:suppressAutoHyphens w:val="0"/>
              <w:rPr>
                <w:rFonts w:cs="Times New Roman"/>
                <w:lang w:val="pl-PL"/>
              </w:rPr>
            </w:pPr>
            <w:proofErr w:type="gramStart"/>
            <w:r w:rsidRPr="0096748A">
              <w:rPr>
                <w:rFonts w:cs="Times New Roman"/>
                <w:lang w:val="pl-PL"/>
              </w:rPr>
              <w:t>będę</w:t>
            </w:r>
            <w:proofErr w:type="gramEnd"/>
            <w:r w:rsidRPr="0096748A">
              <w:rPr>
                <w:rFonts w:cs="Times New Roman"/>
                <w:lang w:val="pl-PL"/>
              </w:rPr>
              <w:t xml:space="preserve"> dysponował**</w:t>
            </w:r>
          </w:p>
          <w:p w:rsidR="003315B5" w:rsidRPr="0096748A" w:rsidRDefault="003315B5" w:rsidP="003315B5">
            <w:pPr>
              <w:suppressAutoHyphens w:val="0"/>
              <w:rPr>
                <w:rFonts w:cs="Times New Roman"/>
                <w:lang w:val="pl-PL"/>
              </w:rPr>
            </w:pPr>
          </w:p>
          <w:p w:rsidR="003315B5" w:rsidRPr="0096748A" w:rsidRDefault="003315B5" w:rsidP="003315B5">
            <w:pPr>
              <w:suppressAutoHyphens w:val="0"/>
              <w:rPr>
                <w:rFonts w:eastAsia="Times New Roman" w:cs="Times New Roman"/>
                <w:b/>
                <w:color w:val="auto"/>
                <w:kern w:val="0"/>
                <w:lang w:val="pl-PL" w:eastAsia="pl-PL" w:bidi="ar-SA"/>
              </w:rPr>
            </w:pPr>
          </w:p>
        </w:tc>
      </w:tr>
    </w:tbl>
    <w:p w:rsidR="003315B5" w:rsidRPr="0096748A" w:rsidRDefault="003315B5" w:rsidP="003315B5">
      <w:pPr>
        <w:shd w:val="clear" w:color="auto" w:fill="FFFFFF"/>
        <w:rPr>
          <w:rFonts w:eastAsia="Times New Roman" w:cs="Times New Roman"/>
          <w:b/>
          <w:color w:val="auto"/>
          <w:lang w:val="pl-PL"/>
        </w:rPr>
      </w:pPr>
      <w:bookmarkStart w:id="0" w:name="_GoBack"/>
      <w:bookmarkEnd w:id="0"/>
    </w:p>
    <w:p w:rsidR="003315B5" w:rsidRPr="0096748A" w:rsidRDefault="003315B5" w:rsidP="003457C8">
      <w:pPr>
        <w:shd w:val="clear" w:color="auto" w:fill="FFFFFF"/>
        <w:ind w:left="-142" w:hanging="426"/>
        <w:rPr>
          <w:rFonts w:eastAsia="Times New Roman" w:cs="Times New Roman"/>
          <w:b/>
          <w:color w:val="auto"/>
          <w:sz w:val="20"/>
          <w:szCs w:val="20"/>
          <w:lang w:val="pl-PL"/>
        </w:rPr>
      </w:pPr>
      <w:r w:rsidRPr="0096748A">
        <w:rPr>
          <w:rFonts w:eastAsia="Times New Roman" w:cs="Times New Roman"/>
          <w:b/>
          <w:color w:val="auto"/>
          <w:sz w:val="20"/>
          <w:szCs w:val="20"/>
          <w:lang w:val="pl-PL"/>
        </w:rPr>
        <w:t>* W przypadku, gdy wymieniona w wykazie osoba jest pracownikiem innego podmiotu należy do ww. wykazu dołączyć dokument, z którego wynikało będzie, że Wykonawca będzie dysponował tą osobą.</w:t>
      </w:r>
    </w:p>
    <w:p w:rsidR="00970E7E" w:rsidRPr="0096748A" w:rsidRDefault="003315B5" w:rsidP="003457C8">
      <w:pPr>
        <w:shd w:val="clear" w:color="auto" w:fill="FFFFFF"/>
        <w:ind w:left="-142" w:hanging="426"/>
        <w:rPr>
          <w:rFonts w:eastAsia="Times New Roman" w:cs="Times New Roman"/>
          <w:b/>
          <w:color w:val="auto"/>
          <w:sz w:val="20"/>
          <w:szCs w:val="20"/>
          <w:lang w:val="pl-PL"/>
        </w:rPr>
      </w:pPr>
      <w:r w:rsidRPr="0096748A">
        <w:rPr>
          <w:rFonts w:eastAsia="Times New Roman" w:cs="Times New Roman"/>
          <w:b/>
          <w:color w:val="auto"/>
          <w:sz w:val="20"/>
          <w:szCs w:val="20"/>
          <w:lang w:val="pl-PL"/>
        </w:rPr>
        <w:t>**- niepotrzebne skreślić</w:t>
      </w:r>
    </w:p>
    <w:p w:rsidR="003315B5" w:rsidRPr="0096748A" w:rsidRDefault="003315B5" w:rsidP="00A626DF">
      <w:pPr>
        <w:pStyle w:val="Default"/>
        <w:ind w:left="4956"/>
        <w:rPr>
          <w:rFonts w:ascii="Times New Roman" w:hAnsi="Times New Roman" w:cs="Times New Roman"/>
          <w:color w:val="auto"/>
          <w:sz w:val="20"/>
          <w:szCs w:val="20"/>
        </w:rPr>
      </w:pPr>
    </w:p>
    <w:p w:rsidR="0096748A" w:rsidRPr="0096748A" w:rsidRDefault="0096748A" w:rsidP="0096748A">
      <w:pPr>
        <w:spacing w:line="360" w:lineRule="auto"/>
        <w:jc w:val="center"/>
        <w:rPr>
          <w:rFonts w:cs="Times New Roman"/>
          <w:sz w:val="20"/>
          <w:szCs w:val="20"/>
        </w:rPr>
      </w:pPr>
      <w:proofErr w:type="gramStart"/>
      <w:r w:rsidRPr="0096748A">
        <w:rPr>
          <w:rFonts w:cs="Times New Roman"/>
          <w:sz w:val="20"/>
          <w:szCs w:val="20"/>
        </w:rPr>
        <w:t>…………….……. dnia ………….……. r.</w:t>
      </w:r>
      <w:proofErr w:type="gramEnd"/>
      <w:r w:rsidRPr="0096748A">
        <w:rPr>
          <w:rFonts w:cs="Times New Roman"/>
          <w:sz w:val="20"/>
          <w:szCs w:val="20"/>
        </w:rPr>
        <w:tab/>
      </w:r>
      <w:r w:rsidRPr="0096748A">
        <w:rPr>
          <w:rFonts w:cs="Times New Roman"/>
          <w:sz w:val="20"/>
          <w:szCs w:val="20"/>
        </w:rPr>
        <w:tab/>
      </w:r>
      <w:r w:rsidRPr="0096748A">
        <w:rPr>
          <w:rFonts w:cs="Times New Roman"/>
          <w:sz w:val="20"/>
          <w:szCs w:val="20"/>
        </w:rPr>
        <w:tab/>
        <w:t>…………………………………</w:t>
      </w:r>
    </w:p>
    <w:p w:rsidR="00207942" w:rsidRPr="0096748A" w:rsidRDefault="0096748A" w:rsidP="0096748A">
      <w:pPr>
        <w:spacing w:line="360" w:lineRule="auto"/>
        <w:jc w:val="center"/>
        <w:rPr>
          <w:rFonts w:cs="Times New Roman"/>
          <w:color w:val="auto"/>
          <w:lang w:val="pl-PL"/>
        </w:rPr>
      </w:pPr>
      <w:r w:rsidRPr="0096748A">
        <w:rPr>
          <w:rFonts w:cs="Times New Roman"/>
          <w:i/>
          <w:sz w:val="20"/>
          <w:szCs w:val="20"/>
        </w:rPr>
        <w:t>(</w:t>
      </w:r>
      <w:proofErr w:type="spellStart"/>
      <w:proofErr w:type="gramStart"/>
      <w:r w:rsidRPr="0096748A">
        <w:rPr>
          <w:rFonts w:cs="Times New Roman"/>
          <w:i/>
          <w:sz w:val="20"/>
          <w:szCs w:val="20"/>
        </w:rPr>
        <w:t>miejscowość</w:t>
      </w:r>
      <w:proofErr w:type="spellEnd"/>
      <w:proofErr w:type="gramEnd"/>
      <w:r w:rsidRPr="0096748A">
        <w:rPr>
          <w:rFonts w:cs="Times New Roman"/>
          <w:i/>
          <w:sz w:val="20"/>
          <w:szCs w:val="20"/>
        </w:rPr>
        <w:t>)</w:t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</w:r>
      <w:r w:rsidRPr="0096748A">
        <w:rPr>
          <w:rFonts w:cs="Times New Roman"/>
          <w:i/>
          <w:sz w:val="20"/>
          <w:szCs w:val="20"/>
        </w:rPr>
        <w:tab/>
        <w:t>(</w:t>
      </w:r>
      <w:proofErr w:type="spellStart"/>
      <w:proofErr w:type="gramStart"/>
      <w:r w:rsidRPr="0096748A">
        <w:rPr>
          <w:rFonts w:cs="Times New Roman"/>
          <w:i/>
          <w:sz w:val="20"/>
          <w:szCs w:val="20"/>
        </w:rPr>
        <w:t>podpis</w:t>
      </w:r>
      <w:proofErr w:type="spellEnd"/>
      <w:proofErr w:type="gramEnd"/>
      <w:r w:rsidRPr="0096748A">
        <w:rPr>
          <w:rFonts w:cs="Times New Roman"/>
          <w:i/>
          <w:sz w:val="20"/>
          <w:szCs w:val="20"/>
        </w:rPr>
        <w:t>)</w:t>
      </w:r>
    </w:p>
    <w:sectPr w:rsidR="00207942" w:rsidRPr="0096748A" w:rsidSect="00A27F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53392"/>
    <w:rsid w:val="00260FEF"/>
    <w:rsid w:val="00263753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0BF0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0B2C"/>
    <w:rsid w:val="00714C05"/>
    <w:rsid w:val="00714CBF"/>
    <w:rsid w:val="00716504"/>
    <w:rsid w:val="0073544E"/>
    <w:rsid w:val="00735566"/>
    <w:rsid w:val="007362B7"/>
    <w:rsid w:val="007405DE"/>
    <w:rsid w:val="0074187C"/>
    <w:rsid w:val="007439B6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006B"/>
    <w:rsid w:val="007A1527"/>
    <w:rsid w:val="007A3328"/>
    <w:rsid w:val="007A3BE1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700B0"/>
    <w:rsid w:val="00A7240C"/>
    <w:rsid w:val="00A7242F"/>
    <w:rsid w:val="00A75616"/>
    <w:rsid w:val="00A80E21"/>
    <w:rsid w:val="00A932B6"/>
    <w:rsid w:val="00A93358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1663D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FAC"/>
    <w:rsid w:val="00D24811"/>
    <w:rsid w:val="00D248B5"/>
    <w:rsid w:val="00D372A6"/>
    <w:rsid w:val="00D409C0"/>
    <w:rsid w:val="00D42AD3"/>
    <w:rsid w:val="00D475F2"/>
    <w:rsid w:val="00D61FBA"/>
    <w:rsid w:val="00D65066"/>
    <w:rsid w:val="00D66149"/>
    <w:rsid w:val="00D72B69"/>
    <w:rsid w:val="00D865FE"/>
    <w:rsid w:val="00D90672"/>
    <w:rsid w:val="00DA07FC"/>
    <w:rsid w:val="00DA1A16"/>
    <w:rsid w:val="00DA1E07"/>
    <w:rsid w:val="00DA468D"/>
    <w:rsid w:val="00DA6A6A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371F"/>
    <w:rsid w:val="00E63577"/>
    <w:rsid w:val="00E65E4A"/>
    <w:rsid w:val="00E73636"/>
    <w:rsid w:val="00E9109C"/>
    <w:rsid w:val="00E91E36"/>
    <w:rsid w:val="00E954AE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7E81-72EB-4F9E-B777-E7BD2DFB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3CB32A58</Template>
  <TotalTime>11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8</cp:revision>
  <cp:lastPrinted>2012-04-19T06:45:00Z</cp:lastPrinted>
  <dcterms:created xsi:type="dcterms:W3CDTF">2017-07-23T23:20:00Z</dcterms:created>
  <dcterms:modified xsi:type="dcterms:W3CDTF">2018-03-14T10:27:00Z</dcterms:modified>
</cp:coreProperties>
</file>